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Slovak Prime Minister Fico in Stable Condition After Shooting, Suspect Arrested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Slovakia’s Prime Minister Robert Fico, 59, is in serious but stable condition after being shot multiple times. The incident occurred in Handlova as Fico was meeting supporters following a government meeting. He was airlifted to the University F.D. Roosevelt hospital in Banska Bystrica, where he underwent surgery to remove dead tissue. Hospital director Miriam Lapunikova confirmed that he remains in intensive care. A suspect has been arrested, and local media report that the individual is a 71-year-old retiree.</w:t>
      </w:r>
      <w:r/>
    </w:p>
    <w:p>
      <w:r/>
      <w:r>
        <w:t xml:space="preserve">In Slovakia, the suspect was taken to his home in Levice for an evidence search, where police seized a computer and documents. Authorities have yet to publicly identify the suspect but indicated that the attack was politically motivated. </w:t>
      </w:r>
      <w:r/>
    </w:p>
    <w:p>
      <w:r/>
      <w:r>
        <w:t>Meanwhile, Croatian lawmakers approved a new government led by Prime Minister Andrej Plenkovic for his third consecutive term. The new coalition includes the far-right Homeland Movement, which emerged as a key player following April’s inconclusive parliamentary elections. The Croatian Democratic Union (HDZ) remains the largest party in the coalition, which was approved by a vote of 79-61 in the 151-member Sabor. This new inclusion of far-right elements could disrupt the nation's political stability and ethnic balance, especially the omission of a party representing the Serb minority from the government for the first time in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