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Aid Trucks Enter Gaza Through New Pier to Alleviate Famine Conditions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Humanitarian aid trucks began entering Gaza on Friday via a newly constructed US pier aimed at bypassing Israeli road blockades. This initiative, ordered by President Joe Biden, involves a $320 million pier created to alleviate famine conditions among Palestinians. The US Central Command (CENTCOM) confirmed that no US troops set foot in Gaza during the operation.</w:t>
      </w:r>
      <w:r/>
    </w:p>
    <w:p>
      <w:r/>
      <w:r>
        <w:t xml:space="preserve">The first delivery included 100 tonnes of UK aid consisting of 8,400 shelter kits. This marked the beginning of an effort that could scale up to 150 truckloads daily, following seven months of conflict between Israel and Hamas. </w:t>
      </w:r>
      <w:r/>
    </w:p>
    <w:p>
      <w:r/>
      <w:r>
        <w:t>Despite these efforts, Israeli settlers in the West Bank attacked aid trucks bound for Gaza, with incidents reported of trucks being burned and drivers wounded. The US pier route became operational after its components were assembled off the coast of Gaza and in the Israeli port of Ashdod.</w:t>
      </w:r>
      <w:r/>
    </w:p>
    <w:p>
      <w:r/>
      <w:r>
        <w:t>The operation faces challenges as aid organizations call for more resources, including fuel, to prevent a widespread famine. More than 500 truckloads of supplies traditionally entered Gaza daily before the conflict. The new US pier aims to complement, not replace, land routes, with the United Nations and the US State Department emphasizing the need for more trucks to meet humanitarian needs.</w:t>
      </w:r>
      <w:r/>
    </w:p>
    <w:p>
      <w:r/>
      <w:r>
        <w:t>CONTEXT: The Rafah border crossing, critical for aid delivery, has been under Israeli control, restricting aid flow. Israeli and US coordination continues amid limited land route availability, seeking to mitigate the humanitarian crisis.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