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Recover Body of Hostage Ron Binyamin in Gaza Military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forces have recovered the body of another hostage, Ron Binyamin, who was captured during the October 7 Hamas attack. The remains of Binyamin, along with three other hostages—Itzhak Gelerenter, 56, Amit Buskila, 28, and Shani Louk, 22—were found amid military operations in Gaza. Binyamin, a 53-year-old cyclist from Kibbutz Be’eri in southern Israel, was taken hostage during the initial assault. The Israeli Defense Forces (IDF) attribute these recoveries to intelligence obtained through recent incursions into northern Gaza and Rafah.</w:t>
      </w:r>
      <w:r/>
    </w:p>
    <w:p>
      <w:r/>
      <w:r>
        <w:t>The operations have escalated with Israeli troops pushing into the congested Jabalia district and Rafah. The Gaza health ministry reported that ongoing ground offensives and aerial bombardments have hindered search efforts, despite numerous casualty reports. Over the past day, the Israeli Air Force struck more than 70 targets, including weapons storage facilities and terrorists who posed threats.</w:t>
      </w:r>
      <w:r/>
    </w:p>
    <w:p>
      <w:r/>
      <w:r>
        <w:t>This month's military actions in parts of northern Gaza follow Israeli declarations from January indicating the end of major operations but hinting at possible future interventions. The ongoing conflict, triggered by the October 7 attack, has resulted in over 35,000 Palestinian deaths according to Gaza health officials, along with significant casualties in the West Bank. Meanwhile, the remains of around 30 Israeli hostages are yet to be recovered, with approximately 100 still being held captive.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