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Oleksandr Usyk's Weight Misreported at Fury Weigh-in in Riyadh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Oleksandr Usyk’s weight was announced incorrectly at the weigh-in for his fight against Tyson Fury on Friday. The event took place in Riyadh, Saudi Arabia, ahead of the bout scheduled for Saturday, 18 May 2024. Initially, Usyk's weight was reported as 233.5lb, surpassing his previous career-heaviest weight by 12lb. However, ring announcer Michael Buffer misheard the officials, and Usyk's actual weight was later confirmed to be 223lb, just slightly higher than his previous career-high. Fury weighed in at 262lb, lighter than his career-heaviest weight from his last fight in October.</w:t>
      </w:r>
      <w:r/>
    </w:p>
    <w:p>
      <w:r/>
      <w:r>
        <w:t>The weigh-in was marked by tension as Fury shoved Usyk during their face-off, necessitating separation by officials. Fury, 35, will defend the WBC heavyweight title against Usyk, 37, who puts his unified belts on the line. The winner will become the first undisputed heavyweight champion in 24 years.</w:t>
      </w:r>
      <w:r/>
    </w:p>
    <w:p>
      <w:r/>
      <w:r>
        <w:t>Usyk's presence in the boxing world stirs mixed feelings in Ukraine. Known for his charity work supporting military and humanitarian causes, Usyk has also faced criticism for his perceived sympathies towards Russia, partly due to his connection with the Ukrainian Orthodox church loyal to the Moscow patriarchate. Despite this, many Ukrainians recognize his contributions and achievements, considering them a source of national pride.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