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Putin and Xi Jinping Emphasize Strong Bond During 75th Anniversary of China-Russia Relations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Russian President Vladimir Putin visited China in May 2024 to celebrate the 75th anniversary of formal China-Russia relations. During the visit, Putin and Chinese President Xi Jinping emphasized their strong bond, with Xi describing the friendship between the two nations as "everlasting" and Putin referring to Xi as his "best friend" and "like a brother." This relationship is seen as part of a broader strategy to challenge the Washington-led global consensus and promote a multipolar world order.</w:t>
      </w:r>
      <w:r/>
    </w:p>
    <w:p>
      <w:r/>
      <w:r>
        <w:t>Sophia Gaston, head of foreign policy at Policy Exchange, highlighted on BBC Newscast the significance of the leaders' meeting, especially the public display of camaraderie. Gaston noted that the embrace between Xi and Putin reflects a solid relationship, potentially undermining Western efforts to pressure China into distancing itself from Russia amid the ongoing conflict in Ukraine. Political commentators suggest that while Putin seeks to strengthen ties, Xi remains the dominant partner in the relationship, providing necessary support to Russia.</w:t>
      </w:r>
      <w:r/>
    </w:p>
    <w:p>
      <w:r/>
      <w:r>
        <w:t>The meeting and its associated gestures underscore the deepening alliance between China and Russia, which has significant implications for global politics, particularly concerning the ongoing war in Ukraine and the broader international order.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