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President Raisi Involved in Helicopter Incident in East Azerbaijan Province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Iranian President Ebrahim Raisi was involved in a helicopter incident on May 19, 2024, in East Azerbaijan province, Iran. The helicopter, part of a convoy of three, experienced a hard landing near Jolfa, close to the Azerbaijan border, amid heavy rain and fog. Raisi was traveling with Iran's Foreign Minister Hossein Amirabdollahian and other officials, including the governor of East Azerbaijan province. </w:t>
      </w:r>
      <w:r/>
    </w:p>
    <w:p>
      <w:r/>
      <w:r>
        <w:t xml:space="preserve">The incident delayed rescue efforts due to adverse weather conditions. Some passengers in the helicopter managed to communicate with central headquarters, suggesting the possibility of no casualties. The purpose of Raisi's trip was to inaugurate a dam with Azerbaijan’s President Ilham Aliyev. </w:t>
      </w:r>
      <w:r/>
    </w:p>
    <w:p>
      <w:r/>
      <w:r>
        <w:t>Raisi, 63, won the 2021 presidential election and is a protégé of Iran's Supreme Leader Ayatollah Ali Khamenei. He is sanctioned by the U.S. for his role in the 1988 mass execution of political prisoners. Under his leadership, Iran has advanced its uranium enrichment program and continued international military engagements. The status of Raisi following the incident has not been confirmed.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