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Dead, Five Missing in Danube River Boat Collision near Veroce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Hungarian police report that two people have died and five are missing following a boat collision on the Danube River. The incident occurred near the town of Veroce, approximately 30 miles north of Budapest. Authorities received a call late Saturday night reporting a man with a head injury on the riverbank. Subsequently, the bodies of a man and a woman were found nearby. </w:t>
      </w:r>
      <w:r/>
    </w:p>
    <w:p>
      <w:r/>
      <w:r>
        <w:t>Police discovered a damaged boat in the river, which was towed to shore. They continue to search for three men and two women believed to have been on board. A river cruise boat with a damaged hull was stopped near Komárom, more than 50 miles upriver.</w:t>
      </w:r>
      <w:r/>
    </w:p>
    <w:p>
      <w:r/>
      <w:r>
        <w:t xml:space="preserve">The Danube at Veroce is about 460 meters wide and is located in the Danube Bend, a popular area for recreational boating. The route is commonly used by cruise boats traveling between Budapest and Vienna. </w:t>
      </w:r>
      <w:r/>
    </w:p>
    <w:p>
      <w:r/>
      <w:r>
        <w:t>This accident comes five years after a similar incident in 2019, where a collision on the Danube in Budapest resulted in the deaths of 27 people. Following that incident, the captain of the Viking Sigyn cruise boat was convicted of negligence and sentenced to over five years in prison.</w:t>
      </w:r>
      <w:r/>
    </w:p>
    <w:p>
      <w:r/>
      <w:r>
        <w:t>Currently, criminal proceedings have been initiated against an unknown individual for endangering water transport and causing multiple deaths. Nearly 90 personnel, 12 boats, and three drones, along with two rescue divers, are involved in the ongoing search effort.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