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Cate Blanchett Shines at Cannes Premiere of Donald Trump Biopic 'The Apprentice'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Cate Blanchett Shines at Cannes Premiere of Donald Trump Biopic "The Apprentice"</w:t>
      </w:r>
      <w:r/>
    </w:p>
    <w:p>
      <w:r/>
      <w:r>
        <w:t xml:space="preserve">Cate Blanchett captivated attendees as she arrived at the 77th annual Cannes Film Festival for the premiere of the Donald Trump biopic "The Apprentice." The Australian actress, 55, donned a striking black and pink satin gown with a thigh-high slit and pearl embellishments. She paired the gown with matching strappy heels and dainty silver earrings. </w:t>
      </w:r>
      <w:r/>
    </w:p>
    <w:p>
      <w:r/>
      <w:r>
        <w:t xml:space="preserve">Supermodel Bella Hadid, 27, also turned heads in a sheer evening dress, choosing to go braless, complemented by metallic heels and a classic side-part hairstyle. </w:t>
      </w:r>
      <w:r/>
    </w:p>
    <w:p>
      <w:r/>
      <w:r>
        <w:t>Attendees included Emma Weymouth in a blue mesh ball gown with a diamond necklace, and Canadian model Coco Rocha in a multilayered evening dress, featuring a statement necklace.</w:t>
      </w:r>
      <w:r/>
    </w:p>
    <w:p>
      <w:r/>
      <w:r>
        <w:t>Directed by Ali Abbasi, "The Apprentice" features Sebastian Stan as Donald Trump and Jeremy Strong as lawyer Roy Cohn. The film explores Trump's early business career and relationship with Cohn, who played a significant role as his mentor. Maria Bakalova portrays Trump's ex-wife, Ivana Trump.</w:t>
      </w:r>
      <w:r/>
    </w:p>
    <w:p>
      <w:r/>
      <w:r>
        <w:t>Written by Gabriel Sherman, the film delves into themes of power and ambition. It premiered as Trump continues to face legal battles and remains a notable figure in politics.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