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York City-Dublin Portal Video Link Reinstated with Security Upgrades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video link connecting New York City and Dublin has been reinstated after being temporarily shut down due to inappropriate behavior. The installation, named "Portal," initially launched on May 8 but was closed on May 14 due to incidents including public indecency and offensive displays.</w:t>
      </w:r>
      <w:r/>
    </w:p>
    <w:p>
      <w:r/>
      <w:r>
        <w:t>The Portal, an open-air video feed, allows people in both cities to see and interact with each other in real-time. It was organized by the Dublin City Council and Manhattan's Flatiron NoMad Partnership. New security measures have been implemented as it resumes operations. These include additional fencing in New York and a system that blurs the livestream if the camera lens is obstructed. The Portal will now be operational from 6 a.m. to 4 p.m. in New York and 11 a.m. to 9 p.m. in Dublin.</w:t>
      </w:r>
      <w:r/>
    </w:p>
    <w:p>
      <w:r/>
      <w:r>
        <w:t>The initiative aims to foster global interconnectedness and joy. Despite initial disruptive behavior, including flashing and offensive images, the organizers have taken steps to mitigate such issues. The exhibit, which initially attracted tens of thousands of visitors, is scheduled to remain open until fall.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