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Alleged Coup Attempt in Congo Leads to Death of American Citizen and Detentions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alleged coup attempt in the Democratic Republic of Congo has resulted in the death of Christian Malanga, a naturalized American, and the detention of other individuals linked to the plot. The incident began at the Kinshasa residence of Vital Kamerhe, a federal legislator, and saw the involvement of several Americans, including Benjamin Zalman-Polun, 36, and Taylor Thomson, whose fate remains unclear. Authorities state that Malanga was killed in a shootout while resisting arrest.</w:t>
      </w:r>
      <w:r/>
    </w:p>
    <w:p>
      <w:r/>
      <w:r>
        <w:t xml:space="preserve">Businessman Cole Patrick Ducey, living in Eswatini, was mistakenly identified on social media as being involved in the coup due to his past business connections with Malanga and Zalman-Polun. Ducey clarified that he had no part in the plot and had not been in contact with them for about two years. </w:t>
      </w:r>
      <w:r/>
    </w:p>
    <w:p>
      <w:r/>
      <w:r>
        <w:t>Zalman-Polun, Malanga, and Ducey had previously pursued a mining venture in Mozambique in 2022 but did not continue their collaboration. The trio's connection began when Zalman-Polun and Ducey met during their university years in Colorado in 2006 and later reconnected for the Mozambique project.</w:t>
      </w:r>
      <w:r/>
    </w:p>
    <w:p>
      <w:r/>
      <w:r>
        <w:t>Marcel Malanga, Christian Malanga’s 21-year-old son, was also detained. His mother, Brittney Sawyer, has contested his involvement, describing him as an innocent young man following his father.</w:t>
      </w:r>
      <w:r/>
    </w:p>
    <w:p>
      <w:r/>
      <w:r>
        <w:t>The Congolese army has not clarified how the attackers managed to breach the presidential palace. The U.S. State Department has yet to confirm Malanga's American citizenship. The situation continues to unfold as officials investigate the motives and affiliations behind the attempted coup.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