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Egyptian Men on Trial in Greece for 'Adriana' Shipwreck Dismissed Due to Jurisdiction Issue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Nine Egyptian men went on trial in Kalamata, southern Greece, on May 21, 2024, accused of causing the shipwreck of the "Adriana" fishing trawler on June 14, 2023. The vessel was traveling from Libya to Italy when it sank, resulting in over 500 fatalities and 82 recovered bodies, but 104 people were rescued. The defendants faced multiple criminal charges and potential life sentences.</w:t>
      </w:r>
      <w:r/>
    </w:p>
    <w:p>
      <w:r/>
      <w:r>
        <w:t>International human rights groups raised concerns about the fairness of the trial, citing an incomplete investigation into claims that the Greek coast guard mishandled the rescue. Police clashed with protesters outside the courthouse, leading to two detentions.</w:t>
      </w:r>
      <w:r/>
    </w:p>
    <w:p>
      <w:r/>
      <w:r>
        <w:t>Ultimately, the Greek court dismissed the charges, determining it lacked jurisdiction as the shipwreck occurred in international waters. This decision came after the Greek public prosecutor recommended dismissal and the defense argued the court's incompetence based on the incident's location. The trial dismissal drew criticism as many questioned whether the true accountability for the disaster was addressed.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