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Royal Marine Charged with Spying for Hong Kong Found Dead in Maidenhead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Royal Marine Matthew Trickett, 37, who was charged with spying for Hong Kong, was found dead on May 19, 2024, in Grenfell Park, Maidenhead. His death is currently being treated as unexplained by Thames Valley Police. Trickett, an immigration enforcement officer and private investigator, was on bail following charges related to foreign interference and working for the Hong Kong intelligence service. He had appeared in Westminster Magistrates’ Court on May 13, 2024, alongside co-defendants Chi Leung Wai, 38, and Chung Biu Yuen, 63. Trickett's family is currently being supported by the police during this difficult time, and further investigations are ongoing.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