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Soldiers Abducted by Hamas: Families Plead for Release Amid Failed Negotiations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October 7, 2023, seven female Israeli soldiers were abducted by Hamas during a raid on Israel's Nahal Oz military base, near the northern Gaza Strip. The women, who were working as Israel Defense Forces (IDF) observers, were captured as part of Hamas's larger attack on Israel, which resulted in approximately 1,200 deaths and over 250 hostages being taken to Gaza.</w:t>
      </w:r>
      <w:r/>
    </w:p>
    <w:p>
      <w:r/>
      <w:r>
        <w:t>Families of the kidnapped soldiers released graphic footage of the abduction, as pressure mounts on the Israeli government to secure their release. The video, initially circulated by Hamas and later edited by the IDF to exclude the most disturbing scenes, shows the women lined up against a wall with hands and feet bound. Some display signs of physical abuse.</w:t>
      </w:r>
      <w:r/>
    </w:p>
    <w:p>
      <w:r/>
      <w:r>
        <w:t>One of the abducted soldiers, Ori Megidish, was rescued during an IDF operation conducted 23 days post-abduction. Noa Marciano, another soldier, was killed while in Gaza, and her body was returned to Israel in November. The remaining five – Liri Albag, Karina Ariev, Agam Berger, Daniela Gilboa, and Naama Levy – remain in captivity.</w:t>
      </w:r>
      <w:r/>
    </w:p>
    <w:p>
      <w:r/>
      <w:r>
        <w:t>Efforts to negotiate a ceasefire and secure the hostages' release have thus far been futile. Recent talks in Cairo failed to produce a deal, with Hamas stating that negotiations have reset to "square one."</w:t>
      </w:r>
      <w:r/>
    </w:p>
    <w:p>
      <w:r/>
      <w:r>
        <w:t>More than 100 captives were freed in a November release deal, but the IDF estimates about 130 people, including the five IDF soldiers, still remain held in Gaza. The families of the hostages continue to advocate for their release, urging the Israeli government to persist in negotiation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