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Families of Israeli Hostages Reveal Footage of Captured Soldiers in Gaza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Israeli Hostages' Families Release Footage of Captured Soldiers</w:t>
      </w:r>
      <w:r/>
    </w:p>
    <w:p>
      <w:r/>
      <w:r>
        <w:t>On May 23, 2024, an Israeli group representing families of hostages held by Hamas in Gaza released footage showing the capture of five female Israeli soldiers on October 7. The video, spanning three minutes, captures the women, bruised and tied, from the Nahal Oz base in southern Israel, during Hamas attacks.</w:t>
      </w:r>
      <w:r/>
    </w:p>
    <w:p>
      <w:r/>
      <w:r>
        <w:t xml:space="preserve">The footage, initially from a two-hour body camera video recorded by Hamas militants, was edited and obtained from the Israel Defense Forces. The Hostages and Missing Families Forum released it to pressure the Israeli government into negotiating a ceasefire deal to secure the hostages' release. </w:t>
      </w:r>
      <w:r/>
    </w:p>
    <w:p>
      <w:r/>
      <w:r>
        <w:t>Among the seven female soldiers taken from the base, one was rescued, another reportedly died in captivity, and the remaining five are believed to still be held. The conflict, which began after the October 7 attacks, resulted in significant casualties on both sides, with thousands of Palestinian and Israeli casualties reported.</w:t>
      </w:r>
      <w:r/>
    </w:p>
    <w:p>
      <w:r/>
      <w:r>
        <w:t>Hamas, which released part of the footage earlier, has called the video a "manipulated excerpt" and denied assaulting the captured soldiers. The ongoing war has escalated tensions and protests within Israel, demanding governmental action and attention from the international community.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