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General Arrested in Anti-Corruption Drive Within Military Ranks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Top Russian General Arrested Amid Major Anti-Corruption Drive</w:t>
      </w:r>
      <w:r/>
    </w:p>
    <w:p>
      <w:r/>
      <w:r>
        <w:t>MOSCOW, May 23, 2024 – Lieutenant-General Vadim Shamarin, deputy head of the Russian military’s general staff, has been detained on charges of large-scale bribery. This arrest marks the fourth high-ranking military official to be apprehended within a month, signaling a significant anti-corruption crackdown within Russia's defense sector.</w:t>
      </w:r>
      <w:r/>
    </w:p>
    <w:p>
      <w:r/>
      <w:r>
        <w:t>Shamarin's arrest follows those of Deputy Defense Minister Timur Ivanov on April 23, Lieutenant-General Yuri Kuznetsov, and Major-General Ivan Popov. These officials are accused of various corruption charges, primarily involving the awarding of lucrative military contracts.</w:t>
      </w:r>
      <w:r/>
    </w:p>
    <w:p>
      <w:r/>
      <w:r>
        <w:t>President Vladimir Putin has recently revamped the defense establishment, including replacing long-serving Defense Minister Sergei Shoigu with economist Andrei Belousov. Kremlin spokesperson Dmitry Peskov emphasized that these efforts are part of an ongoing war against corruption and not a targeted campaign against the military.</w:t>
      </w:r>
      <w:r/>
    </w:p>
    <w:p>
      <w:r/>
      <w:r>
        <w:t>Russia has been intensifying efforts to optimize its defense spending, with factories ramping up weapon and ammunition production. Lt. Gen. Shamarin faces up to 15 years in prison if convicted. The Kremlin's moves come amidst its military operations in Ukraine, where Russian forces have recorded recent advancements.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