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Airlines Flight SQ321 Plunges Mid-Air in Severe Turbulence, One Passenger Dead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Singapore Airlines Flight Plunges Mid-Air During Severe Turbulence</w:t>
      </w:r>
      <w:r/>
    </w:p>
    <w:p>
      <w:r/>
      <w:r>
        <w:t>A Singapore Airlines Boeing 777-300ER, flight SQ321 from London to Singapore, experienced severe turbulence, dropping over 6,000 feet in five minutes on Tuesday. The incident occurred near the Gulf of Martaban, off Myanmar's coast.</w:t>
      </w:r>
      <w:r/>
    </w:p>
    <w:p>
      <w:r/>
      <w:r>
        <w:t>Australian passenger Ali Buhari, traveling with his wife on their honeymoon, described the ordeal as chaotic, with passengers thrown from seats and oxygen masks deployed. The couple, fortunately, remained unharmed due to their seatbelts being fastened.</w:t>
      </w:r>
      <w:r/>
    </w:p>
    <w:p>
      <w:r/>
      <w:r>
        <w:t>British passenger Geoff Kitchen, 73, died of a suspected heart attack following the turbulence. His wife, Linda, sustained severe spinal injuries and remains hospitalized. In total, 83 passengers were injured, 20 of whom were admitted to intensive care.</w:t>
      </w:r>
      <w:r/>
    </w:p>
    <w:p>
      <w:r/>
      <w:r>
        <w:t>Experienced pilots, including Qantas instructor David Evans, highlighted the unpredictability of the region's weather, noting the turbulence's severity was unexpected despite advanced radar systems. Following the incident, the flight made an emergency landing in Bangkok, where medical teams assisted the injured.</w:t>
      </w:r>
      <w:r/>
    </w:p>
    <w:p>
      <w:r/>
      <w:r>
        <w:t>Singapore Airlines' CEO, Goh Choon Phong, expressed condolences and committed to supporting affected passengers and crew.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