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Tragic Week for Mount Everest Climbers as Multiple Deaths and Disappearances Occur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has been particularly tragic for climbers on Mount Everest, with multiple deaths and disappearances. A British climber, Daniel Paul Paterson, 40, and his guide, Pas Tenji Sherpa, 23, have been missing since Tuesday. The search for them continues after falling ice swept them away near the South Summit.</w:t>
      </w:r>
      <w:r/>
    </w:p>
    <w:p>
      <w:r/>
      <w:r>
        <w:t>Similarly, Kenyan climber Joshua Cheruiyot Kirui, 40, and his Sherpa guide, Nawang, went missing near the summit last Wednesday. Kirui's body was later discovered 19 meters below the peak, but Nawang remains unaccounted for.</w:t>
      </w:r>
      <w:r/>
    </w:p>
    <w:p>
      <w:r/>
      <w:r>
        <w:t>These events follow the deaths of two Mongolian climbers the previous week. Over 335 climbers have perished on Everest since it was first summited by Sir Edmund Hillary and Tenzing Norgay in 1953. So far, about 7,000 climbers have successfully reached Everest’s summit.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