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Missionaries Killed in Haiti by Gangs Spark International Outrage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Davy and Natalie Lloyd, American missionaries from Missouri, were killed in Haiti on Thursday, May 23, after an attack by gangs. The couple, who were serving under Missions in Haiti Inc., were ambushed by three trucks full of gang members as they left a church service. Davy Lloyd was taken, tied up, and beaten before the gang stole their possessions. The couple was later shot and killed during the attack.</w:t>
      </w:r>
      <w:r/>
    </w:p>
    <w:p>
      <w:r/>
      <w:r>
        <w:t>Missouri state Representative Ben Baker, father of Natalie Lloyd, announced their deaths on social media, expressing profound grief. Missouri Governor Mike Parson also mourned the loss, describing it as "absolutely heartbreaking."</w:t>
      </w:r>
      <w:r/>
    </w:p>
    <w:p>
      <w:r/>
      <w:r>
        <w:t xml:space="preserve">Haiti has seen escalating violence since February, with gangs controlling significant portions of the capital, Port-au-Prince. The unrest has led to attacks on police stations, the international airport, and major prisons, worsening the humanitarian crisis. The country is currently managed by a transitional presidential council after the resignation of Prime Minister Ariel Henry. </w:t>
      </w:r>
      <w:r/>
    </w:p>
    <w:p>
      <w:r/>
      <w:r>
        <w:t>The instability has forced evacuations by the U.S. and other organizations, and the ongoing violence has resulted in over 2,500 deaths or injuries in the first quarter of 2024. The main international airport in Port-au-Prince reopened recently, albeit with limited operations and tight security.</w:t>
      </w:r>
      <w:r/>
    </w:p>
    <w:p>
      <w:r/>
      <w:r>
        <w:t>The situation in Haiti remains dire, with international attention focused on restoring order and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