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Bodies of Three More Israeli Hostages Recovered from Gaza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Three More Israeli Hostages' Bodies Recovered from Gaza</w:t>
      </w:r>
      <w:r/>
    </w:p>
    <w:p>
      <w:r/>
      <w:r>
        <w:t>The Israeli Defense Forces (IDF) announced that the bodies of three additional hostages—Hanan Yablonka, Michel Nisenbaum, and Orion Hernández Radoux—were recovered from the northern Gaza Strip town of Jabalia overnight. These hostages were taken during the October 7 attacks by Hamas gunmen on Israel.</w:t>
      </w:r>
      <w:r/>
    </w:p>
    <w:p>
      <w:r/>
      <w:r>
        <w:t>Hernández Radoux, a 30-year-old Mexican-French national, and Yablonka, 42, were taken from the Supernova music festival. Nisenbaum, a 59-year-old Brazilian-Israeli, was captured while attempting to rescue his granddaughter. The remains were found in a joint operation by the IDF and Israel's internal security service, Shin Bet.</w:t>
      </w:r>
      <w:r/>
    </w:p>
    <w:p>
      <w:r/>
      <w:r>
        <w:t>The remains were identified last week, and Israeli Prime Minister Benjamin Netanyahu expressed his condolences, emphasizing the country’s efforts to return all hostages. The operation follows the retrieval of the bodies of three other hostages in similar circumstances.</w:t>
      </w:r>
      <w:r/>
    </w:p>
    <w:p>
      <w:r/>
      <w:r>
        <w:t>These discoveries were made against the backdrop of ongoing military operations and hostilities between Israeli forces and Hamas, which have resulted in significant fatalities on both sides.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