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Devastating landslide in Papua New Guinea highlands feared to have claimed hundreds of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devastating landslide in the highlands of Enga province in Papua New Guinea is feared to have killed hundreds of people. The disaster struck at around 3:00 AM local time on Friday, burying more than 100 homes in the remote villages. The landslide's scale and the debris it left behind, including rocks and trees, have severely hampered rescue efforts.</w:t>
      </w:r>
      <w:r/>
    </w:p>
    <w:p>
      <w:r/>
      <w:r>
        <w:t>Local officials and aid agencies, including Enga Governor Peter Ipatas, described the incident as an "unprecedented natural disaster." Community leader Andrew Ruing reported that more than 300 lives are likely lost, with significant destruction to property and gardens. Villager Ninga Role and business leader Elizabeth Iarume echoed these sentiments, with Iarume stating that the entire village had collapsed.</w:t>
      </w:r>
      <w:r/>
    </w:p>
    <w:p>
      <w:r/>
      <w:r>
        <w:t>Papua New Guinea’s Prime Minister James Marape announced that disaster officials are on-site to initiate relief work, recovery of bodies, and infrastructure reconstruction. The country's Red Cross Society and other humanitarian organizations are also involved in the emergency response.</w:t>
      </w:r>
      <w:r/>
    </w:p>
    <w:p>
      <w:r/>
      <w:r>
        <w:t>The International Organization for Migration's mission in Papua New Guinea reported that Yambali village, comprising 3,895 people, was severely affected. The landslide has blocked roads, complicating efforts to deliver aid and assess the full extent of the damage. Local media and social media videos show villagers attempting to pull survivors from the rubble, further highlighting the disaster’s impact on the local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