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ICJ to Rule on South Africa's Request for Ceasefire in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Court of Justice (ICJ), the top United Nations court, is expected to rule on an urgent request from South Africa to order Israel to cease its military operations in Gaza and withdraw from the enclave. The ruling is anticipated on Friday, May 24, 2024.</w:t>
      </w:r>
      <w:r/>
    </w:p>
    <w:p>
      <w:r/>
      <w:r>
        <w:t>South Africa filed the plea accusing Israel of committing genocide during its Gaza campaign, allegations that Israel denies. Israeli Prime Minister Benjamin Netanyahu faces domestic pressure to end the war, with ongoing demonstrations calling for a resolution to secure the release of Israeli hostages held by Hamas.</w:t>
      </w:r>
      <w:r/>
    </w:p>
    <w:p>
      <w:r/>
      <w:r>
        <w:t>The conflict began following attacks by Hamas-led militants on October 7, 2023, which resulted in the deaths of approximately 1,200 people and the abduction of around 250 others. Hostilities have continued, leading to significant casualties and displacements in Gaza. The Gaza Health Ministry reports over 35,000 Palestinians killed, and the UN highlights a severe humanitarian crisis.</w:t>
      </w:r>
      <w:r/>
    </w:p>
    <w:p>
      <w:r/>
      <w:r>
        <w:t>The ICJ's ruling on South Africa's request is part of broader international legal actions, including the International Criminal Court (ICC) seeking arrest warrants for Netanyahu, Israel’s defense minister, and Hamas leaders for alleged war crimes. Israel, however, is not a member of the ICC and disputes these claims.</w:t>
      </w:r>
      <w:r/>
    </w:p>
    <w:p>
      <w:r/>
      <w:r>
        <w:t>In related developments, the UN Security Council is set to vote on a resolution demanding the protection of aid workers. This resolution arises amid growing attacks on humanitarian personnel in conflict zones, including Gaza.</w:t>
      </w:r>
      <w:r/>
    </w:p>
    <w:p>
      <w:r/>
      <w:r>
        <w:t>Additionally, on the same day, the Israeli military announced the recovery of three more hostages’ bodies from Gaza, heightening concerns for the remaining captives.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