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warns of potential genocide in Sudan's Darfur region as conflict escalates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conflict in Sudan's Darfur region has escalated, with a UN expert warning of a potential genocide. Alice Wairimu Nderitu, UN Special Adviser on Genocide Prevention, highlighted the risk of genocide in El Fasher, where intense fighting has led to more than 700 deaths in 10 days. This conflict, between the Sudanese Armed Forces (SAF) and the paramilitary Rapid Support Forces (RSF), has displaced millions.</w:t>
      </w:r>
      <w:r/>
    </w:p>
    <w:p>
      <w:r/>
      <w:r>
        <w:t>Reports indicate civilians are being targeted based on ethnicity, drawing parallels to the 1994 Rwandan genocide. Human Rights Watch has also reported ethnic cleansing in Darfur, blaming the RSF and its leader Mohammed Hamdan Dagalo.</w:t>
      </w:r>
      <w:r/>
    </w:p>
    <w:p>
      <w:r/>
      <w:r>
        <w:t>The humanitarian crisis is severe, with many areas under RSF control affected by famine, disease, and violence. The international community's response has been minimal, and only 12% of the required $2.7 billion in aid has been raised.</w:t>
      </w:r>
      <w:r/>
    </w:p>
    <w:p>
      <w:r/>
      <w:r>
        <w:t>Further complicating the situation is the alleged support of the RSF by the United Arab Emirates (UAE), which is said to provide arms and logistical support via regional networks. The UAE has denied these accusations.</w:t>
      </w:r>
      <w:r/>
    </w:p>
    <w:p>
      <w:r/>
      <w:r>
        <w:t>Attempts at peace, including those organized in Jeddah by the US and Saudi Arabia, have repeatedly failed. Sudan's ongoing conflict remains one of the world's gravest humanitarian crises, with no immediate resolution in sight.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