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 presenter Clive Myrie reflects on evolving views of the US and his diverse career at Hay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BBC news presenter Clive Myrie spoke at the Hay Festival about his evolving feelings towards the United States, a country from which he reported for many years. During the event on Saturday, Myrie shared that covering numerous mass shootings significantly dampened his affection for the US, although he still holds the country in high regard on many levels. Myrie, who also presents "Mastermind," served as the BBC's Washington correspondent under Presidents Bill Clinton, George W. Bush, and Barack Obama. He recounted that Obama visibly expressed deep sorrow over the Sandy Hook elementary school shooting in 2012 and struggled to enact meaningful gun control legislation due to the influence of the National Rifle Association (NRA).</w:t>
      </w:r>
      <w:r/>
    </w:p>
    <w:p>
      <w:r/>
      <w:r>
        <w:t>Beyond his reflections on US gun culture, Myrie discussed several aspects of his personal and professional life. He spoke about his parents' migration from Jamaica as part of the Windrush generation and their settlement in Bolton, facing significant racism but managing to build a successful life. He shared how his initial career path in law transitioned into journalism, a move initially met with disapproval from his parents until he began presenting "Mastermind."</w:t>
      </w:r>
      <w:r/>
    </w:p>
    <w:p>
      <w:r/>
      <w:r>
        <w:t>Myrie also recounted experiences of racism throughout his career, including receiving death threats from a far-right extremist in 2017, which were prosecuted due to the man's illegal possession of firearms. Highlighting the progress of Black journalists being judged by their skills rather than their race, Myrie emphasized his determination to report on stories of significance by choice, rather than obligation.</w:t>
      </w:r>
      <w:r/>
    </w:p>
    <w:p>
      <w:r/>
      <w:r>
        <w:t>Looking ahead, Myrie expressed his anticipation of covering the upcoming US presidential election, potentially pitting Joe Biden against Donald Trump. He humorously noted that Biden’s performance in debates against Trump could be crucial, considering his age and physical presence.</w:t>
      </w:r>
      <w:r/>
    </w:p>
    <w:p>
      <w:r/>
      <w:r>
        <w:t>Myrie’s memoir, "Everything is Everything," encapsulates these stories and insights into his career, heritage, and the broader societal issues he has navigated as a prominent journalist.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