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Climber and Nepalese Guide Missing on Mount Everest after Cornice Collapse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climber, Daniel Paterson, and his Nepalese guide, Pastenji Sherpa, went missing after reaching the summit of Mount Everest on May 21, 2023. The pair reached the peak at 4:40 AM local time but have not been heard from since. The disappearance is feared to be due to a cornice collapse near the Hillary Step, approximately 8,800 meters up the mountain.</w:t>
      </w:r>
      <w:r/>
    </w:p>
    <w:p>
      <w:r/>
      <w:r>
        <w:t>Daniel's partner, Becks Woodhead, has established a GoFundMe campaign to raise £150,000 for a search and rescue operation, noting that time is critical. So far, the campaign has accumulated £107,000. Despite exhaustive efforts by the search teams, including those from 8K Expeditions, the company they climbed with, the climbers have not been located. Vinayak Malla, an International Federation of Mountain Guides Associations guide, also reported the cornice collapse, which nearly led to the deaths of four other climbers.</w:t>
      </w:r>
      <w:r/>
    </w:p>
    <w:p>
      <w:r/>
      <w:r>
        <w:t>Daniel Paterson, aged 40 and from Wakefield, UK, is described as an adventurer with a passion for Leeds United and was a co-owner of the Wakefield Crossfit. His guide, Pastenji Sherpa, 23, had significant climbing experience, including two previous ascents of Everest.</w:t>
      </w:r>
      <w:r/>
    </w:p>
    <w:p>
      <w:r/>
      <w:r>
        <w:t>The incident highlights ongoing concerns about overcrowding on Everest. The narrow weather windows and challenging climbing conditions have led to dangerous congestion on the mountain in recent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