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ICJ Rules Israel Must Halt Military Operations in Rafah Amid South Africa's Genocide Accusations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International Court of Justice (ICJ) ruled on Friday that Israel must immediately halt its military operations in Rafah, Gaza. The decision, which cites "exceptionally grave" developments, was primarily brought forth by South Africa, accusing Israel of violating the Genocide Convention. </w:t>
      </w:r>
      <w:r/>
    </w:p>
    <w:p>
      <w:r/>
      <w:r>
        <w:t>United Nations Secretary-General António Guterres expressed hope that Israel would comply, noting the obligations of U.N. member states to abide by ICJ decisions. Despite this, Israeli officials have indicated they will ignore the ruling.</w:t>
      </w:r>
      <w:r/>
    </w:p>
    <w:p>
      <w:r/>
      <w:r>
        <w:t>In response to the ruling, there were continued reports of strikes in Rafah, contradicting the prospect of an immediate halt to military activities. The U.S. has yet to formally respond to the ICJ's decision. South Africa, along with Egypt, has welcomed the ruling, advocating for Palestinian rights. Meanwhile, the European Union’s foreign policy chief, Josep Borrell, highlighted the dilemma of balancing support for international law institutions and Israel.</w:t>
      </w:r>
      <w:r/>
    </w:p>
    <w:p>
      <w:r/>
      <w:r>
        <w:t>Simultaneously, it was announced that Egypt would temporarily allow aid to pass through its territory to Gaza. Additionally, the U.N. Security Council condemned rising attacks on humanitarian workers, passing a resolution with 14 votes in favor while Russia abstained.</w:t>
      </w:r>
      <w:r/>
    </w:p>
    <w:p>
      <w:r/>
      <w:r>
        <w:t xml:space="preserve">In a separate incident, the Israeli military reported recovering the bodies of three hostages taken during the October 7 Hamas attack. </w:t>
      </w:r>
      <w:r/>
    </w:p>
    <w:p>
      <w:r/>
      <w:r>
        <w:t>According to the Gaza Health Ministry, over 35,857 people have been killed, with the majority being women and children, since the conflict began. Israel reports approximately 1,200 deaths from the Hamas attack, including over 300 soldiers, and an additional 282 soldiers killed since the conflict's escalation.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