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man charged with terrorism offences after arriving from Turkey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Isa Giga, a 31-year-old man from Hounslow, west London, was charged with terrorism offences after arriving in London on a flight from Turkey. Giga is accused of intending to commit acts of terrorism by traveling to Syria to join and fight for the Jaysh Al Fath groups, a coalition of rebel forces formed during the Syrian civil war to oppose ISIS and President Bashar al-Assad. </w:t>
      </w:r>
      <w:r/>
    </w:p>
    <w:p>
      <w:r/>
      <w:r>
        <w:t>Giga was arrested on Thursday upon his arrival in London and subsequently charged. He appeared at Westminster Magistrates' Court on Saturday, where he was remanded into custody. His next court hearing is scheduled for May 31. The head of the Metropolitan Police's Counter Terrorism Command, Commander Dominic Murphy, confirmed the charges and emphasized ongoing investigations into individuals suspected of terrorist activities overseas.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