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Paris Saint-Germain Clinch French Cup Victory over Lyon in Final Marred by Fan Violence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Paris Saint-Germain (PSG) secured a 2-1 victory over Lyon in the French Cup final on Saturday in Villeneuve d’Ascq, France. This match also marked Kylian Mbappé’s last appearance for PSG. The game was held at Stade Pierre Mauroy, as Paris’s Stade de France is being prepared for the upcoming Olympics.</w:t>
      </w:r>
      <w:r/>
    </w:p>
    <w:p>
      <w:r/>
      <w:r>
        <w:t>Ousmane Dembélé initiated the scoring in the 22nd minute, heading in a cross from Nuno Mendes. Fabian Ruiz doubled the lead for PSG in the 34th minute by converting a rebound. Lyon’s Jake O'Brien scored a consolation goal in the 55th minute.</w:t>
      </w:r>
      <w:r/>
    </w:p>
    <w:p>
      <w:r/>
      <w:r>
        <w:t>The win enabled PSG to complete the double, having also won the league this season. Despite the loss, Lyon's sixth-place league finish secured them a spot in the Europa League.</w:t>
      </w:r>
      <w:r/>
    </w:p>
    <w:p>
      <w:r/>
      <w:r>
        <w:t>The final was overshadowed by violent clashes between PSG and Lyon supporters. Approximately 300 fans were involved in the altercation, which occurred 60 kilometers from Lille. The violence resulted in 30 injuries and a burnt-out bus. Police intervened to manage the situation, and heavy security was present at the match. French President Emmanuel Macron condemned the violence, and the French Football Federation labeled it "unacceptable."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