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President Biden's Speech at West Point Stirs Debate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President Biden's Speech at West Point Sparks Controversy</w:t>
      </w:r>
      <w:r/>
    </w:p>
    <w:p>
      <w:r/>
      <w:r>
        <w:t>President Joe Biden delivered the commencement speech at the United States Military Academy at West Point in New York on May 25, 2024, addressing approximately 1,036 cadets. During his speech, Biden claimed he had been appointed to the U.S. Naval Academy in 1965, a statement he had previously made in 2022.</w:t>
      </w:r>
      <w:r/>
    </w:p>
    <w:p>
      <w:r/>
      <w:r>
        <w:t>Biden recounted his appointment by Delaware Sen. J. Caleb Boggs, his opponent in the 1972 Senate race, and mentioned he chose not to attend after learning about renowned players at the Academy. This claim has been disputed, with curators from the Delaware Historical Association finding no evidence of such an appointment.</w:t>
      </w:r>
      <w:r/>
    </w:p>
    <w:p>
      <w:r/>
      <w:r>
        <w:t>In addition to this claim, Biden stumbled over words when discussing NATO and Russian President Vladimir Putin, leading to criticism on social media.</w:t>
      </w:r>
      <w:r/>
    </w:p>
    <w:p>
      <w:r/>
      <w:r>
        <w:t>Despite these controversies, Biden emphasized the importance of U.S. support for global allies, including Israel, Ukraine, and the Indo-Pacific, and highlighted the role of American troops in international security. This marked Biden's first address at West Point as President, following a previous commencement speech by Donald Trump in 2020.</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