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Celebrities and Political Figures Commemorate Memorial Day with Tributes and Ceremonies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Memorial Day Observations by Celebrities and Political Figures</w:t>
      </w:r>
      <w:r/>
    </w:p>
    <w:p>
      <w:r/>
      <w:r>
        <w:t>Memorial Day was observed on Monday, with numerous celebrities taking to social media to commemorate the annual U.S. holiday. Matthew McConaughey shared a simple message, "Remember and respect," adding, "Happy Memorial Day." Sofia Vergara shared a festive post, wearing a red dress and posing with her Chihuahua puppy at Cecconi's in West Hollywood. Melissa Joan Hart posted a photo of an American flag, offering prayers for those who sacrificed for the country's freedoms. Similarly, Susan Lucci shared an old photo of her father from World War II, expressing her gratitude and missing him daily.</w:t>
      </w:r>
      <w:r/>
    </w:p>
    <w:p>
      <w:r/>
      <w:r>
        <w:t>President Joe Biden honored fallen soldiers during the 156th observance at Arlington National Cemetery, accompanied by Vice President Kamala Harris and Defense Secretary Lloyd Austin. In a solemn ceremony, Biden laid a wreath at the Tomb of the Unknown Soldier and delivered remarks at the cemetery's amphitheater. Earlier in the day, he hosted a breakfast at the White House in honor of Memorial Day, including administration officials, military leadership, veterans, and Gold Star family members. This week marks the ninth anniversary of the death of Biden's son, Beau, who served in Iraq and passed away from brain cancer.</w:t>
      </w:r>
      <w:r/>
    </w:p>
    <w:p>
      <w:r/>
      <w:r>
        <w:t>In contrast, former President Donald Trump used the occasion to post on his Truth Social platform, criticizing his opponents and judges involved in his legal battles. Despite the divergence in tone, Trump also acknowledged Memorial Day in a follow-up post.</w:t>
      </w:r>
      <w:r/>
    </w:p>
    <w:p>
      <w:r/>
      <w:r>
        <w:t>Memorial Day is a federal holiday in the United States for mourning U.S. military personnel who have died while serving. It was formerly known as Decoration Day and was observed on May 30 from 1868 until 1970. Today, volunteers often place small American flags on each grave at national cemeteries, with a national moment of remembrance taking place at 3:00 p.m. local 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