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Donald Trump Vows to Deport Pro-Palestinian Student Demonstrators if Re-elected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Former President Donald Trump has pledged to deport pro-Palestinian student demonstrators if re-elected in November. Speaking at a roundtable event in New York on May 14, Trump promised a crackdown on campus protests, which have surged across the U.S. since the October 7 Hamas attacks on Israel, according to attendees who spoke to The Washington Post. Trump stated that foreign students participating in these protests would face deportation, adding that such actions would compel them to "behave."</w:t>
      </w:r>
      <w:r/>
    </w:p>
    <w:p>
      <w:r/>
      <w:r>
        <w:t>The demonstrations, including those at New York’s Columbia University, have seen significant arrests and have been characterized by Trump as part of a "radical revolution." Trump praised the New York Police Department for its efforts to clear these protests and proposed similar measures nationwide.</w:t>
      </w:r>
      <w:r/>
    </w:p>
    <w:p>
      <w:r/>
      <w:r>
        <w:t>In addressing the event's predominantly Jewish donor audience, Trump vowed to support Israel in its ongoing conflict with Hamas, suggesting that his administration would restore order and support Israel’s "war on terror." His statements come as the Biden administration faces pressure to take a stance on recent Israeli airstrikes in Gaza that have led to significant civilian casualties.</w:t>
      </w:r>
      <w:r/>
    </w:p>
    <w:p>
      <w:r/>
      <w:r>
        <w:t>Israeli Prime Minister Benjamin Netanyahu termed a recent airstrike on a Gaza displacement camp, which killed 45 people, as a "tragic mistake," emphasizing efforts to minimize civilian harm. The strike has drawn international criticism, including from leaders like French President Emmanuel Macron who urged for the cessation of hostilities in Gaza.</w:t>
      </w:r>
      <w:r/>
    </w:p>
    <w:p>
      <w:r/>
      <w:r>
        <w:t>This information comes amid broader tensions and discussions surrounding Israel's military actions and the U.S. political landscape's response to these and related campus protests.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