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Shelling at Kharkiv's Epicentre Hypermarket: 16 Fatalities Reported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Saturday, the Epicentre hypermarket in Kharkiv was hit by Russian shelling, resulting in 16 fatalities, including a 12-year-old girl. The attack also injured 44 individuals, with several others reported missing. The strike employed two guided bombs and caused a massive fire in the hypermarket, which is located in a residential area. Around 120 people were present at the time of the attack. Ukraine's President Volodymyr Zelensky has called for increased air defense support from Western allies and emphasized the need for preventive measures against further attacks. The incident is part of ongoing conflicts in the region, with additional Russian strikes reported in Donetsk and a recent uptick in attacks on Kharkiv.</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