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President to Attend D-Day 80th Anniversary in Normandy with International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President Emmanuel Macron has announced that Ukrainian President Volodymyr Zelensky will join the 80th anniversary commemorations of D-Day in Normandy. The event will also see the attendance of US President Joe Biden and Canadian Prime Minister Justin Trudeau. D-Day, marked on June 6, 1944, led to the liberation of France and Europe from Nazi occupation. An international ceremony at Omaha Beach will honor the nearly 160,000 troops from the UK, US, Canada, and other nations. King Charles of Britain, undergoing cancer treatment, will miss the main ceremony, with the Prince of Wales standing in.</w:t>
      </w:r>
      <w:r/>
    </w:p>
    <w:p>
      <w:r/>
      <w:r>
        <w:t>In a separate development, a U.S.-built temporary pier in Gaza, used for delivering humanitarian aid, was damaged by rough seas and has temporarily halted operations. The pier, part of the Joint Logistics Over The Shore (JLOTS) project, had begun operations just a week prior to provide critical food aid to Gaza. Three U.S. officials confirmed the suspension.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