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Couple Endure Alleged Torture by Turkish Police During Holiday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British couple from the West Midlands has reported a disturbing ordeal during their trip to Turkey, ending in alleged torture by local police officers. The couple, a 30-year-old man and his 23-year-old partner, flew to Antalya to celebrate the woman's birthday on May 11, 2024, before heading to Kemer, a coastal resort 50 minutes from Antalya.</w:t>
      </w:r>
      <w:r/>
    </w:p>
    <w:p>
      <w:r/>
      <w:r>
        <w:t>The man claims a local attempted to mug his girlfriend, and shortly after, a police car arrived. The couple was allegedly forced into the vehicle and taken to a location they believe to be a military base, where they were separately tortured. The man stated that he was beaten, hosed with cold water, and left shivering. His girlfriend claimed she was beaten, sexually assaulted, and forced to drink an unidentified black liquid.</w:t>
      </w:r>
      <w:r/>
    </w:p>
    <w:p>
      <w:r/>
      <w:r>
        <w:t>Their release came when a senior officer intervened, but their belongings were confiscated. Upon reaching Antalya Airport, they received further threats from their alleged captors via a phone call facilitated by another officer.</w:t>
      </w:r>
      <w:r/>
    </w:p>
    <w:p>
      <w:r/>
      <w:r>
        <w:t>Arriving at Birmingham Airport on May 13, 2024, they were met by West Midlands Police, who noted their injuries and provided support. UK authorities, including the Foreign, Commonwealth and Development Office, are reportedly in contact with Turkish authorities concerning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