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Bulgarian criminal gang behind UK's largest benefit fraud scheme worth £200 million annually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criminal gang from Sliven, Bulgaria, has been implicated in one of the UK's largest benefit fraud schemes, reportedly stealing approximately £200 million annually from the British government over several years. The group, consisting of Galina Nikolova, 38, her boyfriend Stoyan Stoyanov, 27, Tsvetka Todorova, 52, Gyunesh Ali, 33, and Patritsia Paneva, 26, operated a scam that involved submitting thousands of false claims for benefits to the UK's Department for Work and Pensions (DWP).</w:t>
      </w:r>
      <w:r/>
    </w:p>
    <w:p>
      <w:r/>
      <w:r>
        <w:t>The scheme was uncovered by Inspector Vassil Panayotov of Sliven, who became suspicious after observing a sudden influx of wealth in his town, with many residents wearing designer clothes and new construction projects proliferating. His investigation revealed that thousands of Sliven residents were claiming up to £2,500 a month in benefits from the UK without ever having visited the country.</w:t>
      </w:r>
      <w:r/>
    </w:p>
    <w:p>
      <w:r/>
      <w:r>
        <w:t>The gang was arrested in London on May 5, 2021, and DWP investigators found large amounts of cash, luxury cars, and designer goods during raids on their properties. The group used forged documents, including counterfeit tenancy agreements and landlord letters, to deceive officials. Some members fled to Bulgaria but were later extradited back to the UK.</w:t>
      </w:r>
      <w:r/>
    </w:p>
    <w:p>
      <w:r/>
      <w:r>
        <w:t>The sentencing of the gang began at Wood Green Crown Court, with all members admitting to fraud and money laundering offenses committed between October 2016 and May 2021. The case, prosecuted by the CPS, has been described as the largest benefit fraud ever detected by the DWP, with efforts underway to confiscate the gang's criminal gains.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