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Dua Lipa and Jenna Ortega Speak Out Against Military Actions in Gaza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Pop singer Dua Lipa has made a public statement condemning military actions in Gaza, referring to them as "Israeli genocide" in an Instagram post to her 88 million followers. The post, shared with a graphic from the group Artists4Ceasefire, was accompanied by the hashtag #AllEyesOnRafah, following Israel's bombing of the Palestinian city of Rafah. Lipa criticized the killing of civilians and asked her followers to show solidarity with Gaza.</w:t>
      </w:r>
      <w:r/>
    </w:p>
    <w:p>
      <w:r/>
      <w:r>
        <w:t>This is not the first time Dua Lipa has spoken on the Israel-Palestine conflict. In prior statements, she has expressed grief over the suffering on both sides and called for a ceasefire. In January, she told Rolling Stone she didn't condone the actions of Hamas but emphasized the humanitarian crisis in Gaza.</w:t>
      </w:r>
      <w:r/>
    </w:p>
    <w:p>
      <w:r/>
      <w:r>
        <w:t>Actress Jenna Ortega has also recently called for a ceasefire in Gaza. Posting on Instagram, Ortega criticized the ongoing violence, expressing concern over civilian casualties. This statement follows the controversial firing of her former Scream VII co-star, Melissa Barrera, who was removed from the film after making social media posts supporting Palestinians. Barrera's posts were labeled as "hate speech" by the production company Spyglass, which cited zero tolerance for content it deemed antisemitic.</w:t>
      </w:r>
      <w:r/>
    </w:p>
    <w:p>
      <w:r/>
      <w:r>
        <w:t>Barrera responded to her firing by emphasizing her stance against all forms of hate and her advocacy for human rights. Ortega's decision to leave the film following Barrera's firing has been rumored to be related to solidarity, although her management cited scheduling conflicts.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