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Expert Advice on Removing Mould from Different Areas in Your Home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How to Get Rid of Mould in Your Home: Expert Advice</w:t>
      </w:r>
      <w:r/>
    </w:p>
    <w:p>
      <w:r/>
      <w:r>
        <w:t>Edward Jonkler from Remora Cleaning, a Checkatrade-approved trader, has provided tips to help homeowners tackle mould problems effectively in various parts of their homes. Mould, a form of fungus, frequently appears due to damp and humid conditions, usually resulting from condensation. Jonkler emphasizes that necessary steps must be taken to eliminate mould and prevent its recurrence.</w:t>
      </w:r>
      <w:r/>
    </w:p>
    <w:p>
      <w:r/>
      <w:r>
        <w:t xml:space="preserve">In the </w:t>
      </w:r>
      <w:r>
        <w:rPr>
          <w:b/>
        </w:rPr>
        <w:t>bathroom</w:t>
      </w:r>
      <w:r>
        <w:t>, Jonkler recommends: - Installing an extractor fan with a delay function to run post-usage. - Ensuring vents are open and functioning to improve air circulation. - Using bathroom radiators to dry damp areas, reducing condensation. - Applying anti-mould paint designed for bathrooms and kitchens.</w:t>
      </w:r>
      <w:r/>
    </w:p>
    <w:p>
      <w:r/>
      <w:r>
        <w:t xml:space="preserve">For </w:t>
      </w:r>
      <w:r>
        <w:rPr>
          <w:b/>
        </w:rPr>
        <w:t>windows</w:t>
      </w:r>
      <w:r>
        <w:t>, he suggests: - Cleaning mould build-up on window seals with washing-up liquid or white vinegar. - Removing and resealing damaged sealant to avoid further mould growth. - Inspecting and repairing window frames for cracks to prevent air leaks.</w:t>
      </w:r>
      <w:r/>
    </w:p>
    <w:p>
      <w:r/>
      <w:r>
        <w:t xml:space="preserve">In the </w:t>
      </w:r>
      <w:r>
        <w:rPr>
          <w:b/>
        </w:rPr>
        <w:t>bedroom</w:t>
      </w:r>
      <w:r>
        <w:t>, Jonkler advises: - Using a dehumidifier daily to collect moisture. - Opening windows regularly to increase ventilation. - Keeping the heating at a minimal level at night to reduce condensation.</w:t>
      </w:r>
      <w:r/>
    </w:p>
    <w:p>
      <w:r/>
      <w:r>
        <w:t xml:space="preserve">For </w:t>
      </w:r>
      <w:r>
        <w:rPr>
          <w:b/>
        </w:rPr>
        <w:t>external walls</w:t>
      </w:r>
      <w:r>
        <w:t>, Jonkler notes: - Using fungicidal chemicals to clean mould on exterior walls. - Identifying and addressing causes of dampness, such as leaks or trapped moisture. - Seeking professional advice for serious exterior mould issues.</w:t>
      </w:r>
      <w:r/>
    </w:p>
    <w:p>
      <w:r/>
      <w:r>
        <w:t>These measures, if implemented correctly, can help in maintaining a mould-free environment in homes.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