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England to Face Bosnia &amp; Herzegovina in Euro 2024 Warm-Up Friendly at St. James' Park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England vs. Bosnia &amp; Herzegovina in Euro 2024 Warm-Up Match</w:t>
      </w:r>
      <w:r/>
    </w:p>
    <w:p>
      <w:r/>
      <w:r>
        <w:t>England will face Bosnia &amp; Herzegovina in a friendly match on June 3, 2024, at St. James' Park in Newcastle. This game is one of two fixtures Gareth Southgate’s team will play before Euro 2024 in Germany, where they will start against Serbia on June 16. The match is scheduled for a 7:45 pm BST kick-off and will be broadcast free in the UK on Channel 4, also offering live streaming on its website and app.</w:t>
      </w:r>
      <w:r/>
    </w:p>
    <w:p>
      <w:r/>
      <w:r>
        <w:t>Notable absences for England include Jude Bellingham, who is involved in the Champions League final, and injured players Luke Shaw and Harry Maguire. Crystal Palace’s Adam Wharton and Eberechi Eze are among those expected to get game time. Kieran Trippier is likely to play left-back, and potential centre-back partners for John Stones include Marc Guehi, Jarrad Branthwaite, and Ezri Konsa.</w:t>
      </w:r>
      <w:r/>
    </w:p>
    <w:p>
      <w:r/>
      <w:r>
        <w:t>This friendly marks the first senior-level clash between England and Bosnia &amp; Herzegovina. Despite not qualifying for Euro 2024, having been knocked out by Ukraine in the play-offs, Bosnia &amp; Herzegovina will provide a test for England as they finalize their preparations with one last friendly against Iceland set for June 7.</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