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D-Day Veteran Celebrates 100th Birthday with Royal Invitation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Jim Miller, a D-Day veteran who turned 100 on June 1, was invited to Buckingham Palace to receive a birthday card from King Charles. Miller participated in the Allied military operation in June 1944, landing on the Normandy beaches to help liberate occupied France and Western Europe.</w:t>
      </w:r>
      <w:r/>
    </w:p>
    <w:p>
      <w:r/>
      <w:r>
        <w:t>Born in Hackney and now residing in South Wales, Miller served in the 11th Hussars during World War II. Drafted into the Armoured Corps, he became a driver and wireless operator, landing on Juno Beach on June 9, 1944, at the age of 20.</w:t>
      </w:r>
      <w:r/>
    </w:p>
    <w:p>
      <w:r/>
      <w:r>
        <w:t>The event was particularly meaningful for Miller, who expressed his pride in sharing his wartime experiences with younger generations. King Charles, patron of the Royal British Legion, showed keen interest in Miller's service.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