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British Ambassador to Mexico Dismissed for Pointing Assault Rifle at Embassy Employee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Former British Ambassador to Mexico, Jon Benjamin, was dismissed from his position earlier this year after a video surfaced showing him pointing an assault rifle at a local embassy employee. The incident occurred during an official visit to Durango and Sinaloa, two states heavily impacted by drug cartel violence.</w:t>
      </w:r>
      <w:r/>
    </w:p>
    <w:p>
      <w:r/>
      <w:r>
        <w:t>The video clip, lasting five seconds, shows Benjamin aiming the weapon while seated in a vehicle, accompanied by sounds of music and laughter. The footage was posted on social media by an anonymous account critical of Benjamin’s behavior, highlighting the seriousness of gun violence in Mexico.</w:t>
      </w:r>
      <w:r/>
    </w:p>
    <w:p>
      <w:r/>
      <w:r>
        <w:t>The British Foreign, Commonwealth, and Development Office (FCDO) acknowledged the incident and stated that appropriate action had been taken, though they did not provide further details. Benjamin, a career diplomat appointed as ambassador to Mexico in 2021, had previously served in multiple countries including Chile, Ghana, Turkey, Indonesia, and the United States.</w:t>
      </w:r>
      <w:r/>
    </w:p>
    <w:p>
      <w:r/>
      <w:r>
        <w:t>Benjamin has been removed from the UK government website's list of ambassadors, and his duties have been taken over by his former deputy. This incident adds to his history of controversial actions, including a previous apology for a derogatory tweet about Argentinians while serving as UK Ambassador to Chile in 2012.</w:t>
      </w:r>
      <w:r/>
    </w:p>
    <w:p>
      <w:r/>
      <w:r>
        <w:t>Mexico continues to grapple with high levels of violence, much of it related to the ongoing struggles between drug cartels. The country's homicide rates are among the highest in Latin America, with more than 30,000 killings annually over the past six years.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