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French authorities foil plan to attack 2024 Paris Olympics football events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French security authorities have thwarted a plan to attack football events during the 2024 Paris Olympics. According to Interior Minister Gérald Darmanin, an 18-year-old man from Chechnya was arrested on May 22 by the General Directorate of Internal Security (DGSI). The suspect is accused of planning an attack on the Geoffroy-Guichard Stadium in Saint-Étienne, intending to target spectators and police forces with the motive of dying and becoming a martyr. The Paris Olympics are scheduled from July 26 to August 11, with football matches being held in various cities across France, culminating in a final at Stade de France in Paris. The arrest marks a significant security measure as France remains on high alert ahead of the Games.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