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Global Events of the Week: Key Highlights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Global Events of the Week: Key Highlights</w:t>
      </w:r>
      <w:r/>
    </w:p>
    <w:p>
      <w:r/>
      <w:r>
        <w:t>In the past week, significant events around the globe have been captured by leading photojournalists.</w:t>
      </w:r>
      <w:r/>
    </w:p>
    <w:p>
      <w:r/>
      <w:r>
        <w:rPr>
          <w:b/>
        </w:rPr>
        <w:t>Gaza:</w:t>
      </w:r>
      <w:r>
        <w:t xml:space="preserve">- </w:t>
      </w:r>
      <w:r>
        <w:rPr>
          <w:b/>
        </w:rPr>
        <w:t>Gaza City:</w:t>
      </w:r>
      <w:r>
        <w:t xml:space="preserve"> Family members of Abdullah Al-Arair, a 70-year-old cancer patient, reflect on their loss amidst Israeli attacks. - </w:t>
      </w:r>
      <w:r>
        <w:rPr>
          <w:b/>
        </w:rPr>
        <w:t>Rafah:</w:t>
      </w:r>
      <w:r>
        <w:t xml:space="preserve"> Israeli forces have reached central Rafah, leading to significant displacement and destruction. Renewed airstrikes have further deepened the humanitarian crisis. - </w:t>
      </w:r>
      <w:r>
        <w:rPr>
          <w:b/>
        </w:rPr>
        <w:t>Khan Younis:</w:t>
      </w:r>
      <w:r>
        <w:t xml:space="preserve"> Displaced Palestinians relocate from Rafah amid escalating violence.</w:t>
      </w:r>
      <w:r/>
    </w:p>
    <w:p>
      <w:r/>
      <w:r>
        <w:rPr>
          <w:b/>
        </w:rPr>
        <w:t>United States:</w:t>
      </w:r>
      <w:r>
        <w:t xml:space="preserve">- </w:t>
      </w:r>
      <w:r>
        <w:rPr>
          <w:b/>
        </w:rPr>
        <w:t>New York City:</w:t>
      </w:r>
      <w:r>
        <w:t xml:space="preserve"> Former President Donald Trump was found guilty of all 34 counts related to falsifying business records during his hush money trial. - </w:t>
      </w:r>
      <w:r>
        <w:rPr>
          <w:b/>
        </w:rPr>
        <w:t>Annapolis, Maryland:</w:t>
      </w:r>
      <w:r>
        <w:t xml:space="preserve"> Naval cadets celebrated their graduation ceremony.</w:t>
      </w:r>
      <w:r/>
    </w:p>
    <w:p>
      <w:r/>
      <w:r>
        <w:rPr>
          <w:b/>
        </w:rPr>
        <w:t>South Africa:</w:t>
      </w:r>
      <w:r>
        <w:t xml:space="preserve">- </w:t>
      </w:r>
      <w:r>
        <w:rPr>
          <w:b/>
        </w:rPr>
        <w:t>Durban:</w:t>
      </w:r>
      <w:r>
        <w:t xml:space="preserve"> Priests from the Intokozo Yamakrestu Church conducted sea baptisms. - </w:t>
      </w:r>
      <w:r>
        <w:rPr>
          <w:b/>
        </w:rPr>
        <w:t>Eshowe:</w:t>
      </w:r>
      <w:r>
        <w:t xml:space="preserve"> A wheelchair user left a polling station post-vote. - </w:t>
      </w:r>
      <w:r>
        <w:rPr>
          <w:b/>
        </w:rPr>
        <w:t>Hopetown:</w:t>
      </w:r>
      <w:r>
        <w:t xml:space="preserve"> Farm workers' children were spotted playing at home, capturing moments of daily life.</w:t>
      </w:r>
      <w:r/>
    </w:p>
    <w:p>
      <w:r/>
      <w:r>
        <w:rPr>
          <w:b/>
        </w:rPr>
        <w:t>Iceland:</w:t>
      </w:r>
      <w:r>
        <w:t xml:space="preserve">- </w:t>
      </w:r>
      <w:r>
        <w:rPr>
          <w:b/>
        </w:rPr>
        <w:t>Grindavík:</w:t>
      </w:r>
      <w:r>
        <w:t xml:space="preserve"> A volcanic eruption on the Reykjanes peninsula spewed lava, marking the fifth eruption since December 2023.</w:t>
      </w:r>
      <w:r/>
    </w:p>
    <w:p>
      <w:r/>
      <w:r>
        <w:rPr>
          <w:b/>
        </w:rPr>
        <w:t>Other Notable Global Events:</w:t>
      </w:r>
      <w:r>
        <w:t xml:space="preserve">- </w:t>
      </w:r>
      <w:r>
        <w:rPr>
          <w:b/>
        </w:rPr>
        <w:t>Mexico City:</w:t>
      </w:r>
      <w:r>
        <w:t xml:space="preserve"> Pro-Palestinian demonstrators clashed with police outside the Israeli embassy. - </w:t>
      </w:r>
      <w:r>
        <w:rPr>
          <w:b/>
        </w:rPr>
        <w:t>Syria:</w:t>
      </w:r>
      <w:r>
        <w:t xml:space="preserve"> Kurdish community protection force volunteers guarded wheat fields. - </w:t>
      </w:r>
      <w:r>
        <w:rPr>
          <w:b/>
        </w:rPr>
        <w:t>Bolivia:</w:t>
      </w:r>
      <w:r>
        <w:t xml:space="preserve"> Women participated in the traditional Lord of the Great Power parade in La Paz. - </w:t>
      </w:r>
      <w:r>
        <w:rPr>
          <w:b/>
        </w:rPr>
        <w:t>Senegal:</w:t>
      </w:r>
      <w:r>
        <w:t xml:space="preserve"> A traditional dancer performed in Badiana, honoring an elderly Senegalese tirailleur.</w:t>
      </w:r>
      <w:r/>
    </w:p>
    <w:p>
      <w:r/>
      <w:r>
        <w:t>These diverse snapshots capture the unfolding events and the resilience of people in the face of global upheavals.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