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IndiGo Airlines Introduces Female Passenger Seat Selection Feature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IndiGo Airlines Introduces Female Passenger Seat Selection Feature</w:t>
      </w:r>
      <w:r/>
    </w:p>
    <w:p>
      <w:r/>
      <w:r>
        <w:t>IndiGo Airlines, one of India’s largest low-cost carriers, has introduced a new feature allowing female travelers to see where other women are seated when booking their flights. This option, currently in a pilot phase, is available to female passengers during online check-in. IndiGo, which was founded in 2006 and operates over 2,000 flights daily, aims to enhance the travel experience for women with this new feature. The initiative is in line with the airline's “#GirlPower ethos.” Although IndiGo has not specified the reason behind this feature, incidents of in-flight assaults against women are frequently reported globally.</w:t>
      </w:r>
      <w:r/>
    </w:p>
    <w:p>
      <w:pPr>
        <w:pStyle w:val="Heading3"/>
      </w:pPr>
      <w:r>
        <w:t>Drunken British Passenger Arrested at Alicante Airport</w:t>
      </w:r>
      <w:r/>
    </w:p>
    <w:p>
      <w:r/>
      <w:r>
        <w:t>A British man was arrested at Alicante-Elche Airport in Spain after attempting to open a plane door mid-flight. The 28-year-old, who was intoxicated, had boarded an EasyJet flight from Gatwick and caused disruptions during the journey. As the plane neared Alicante, the man tried to open an emergency exit, believing the aircraft had landed. Passengers and crew restrained him, and Spanish police arrested him upon landing. This incident is one of many, as Alicante airport records numerous conflicts with passengers, particularly involving intoxicated travelers from the UK.</w:t>
      </w:r>
      <w:r/>
    </w:p>
    <w:p>
      <w:pPr>
        <w:pStyle w:val="Heading3"/>
      </w:pPr>
      <w:r>
        <w:t>Drunken Brawl Leads to Arrest of British Tourists in Majorca</w:t>
      </w:r>
      <w:r/>
    </w:p>
    <w:p>
      <w:r/>
      <w:r>
        <w:t>Eight British men were apprehended after a brawl at a beach club in Majorca. The group, part of a stag do, got into a fight at Balneario Illetas near Palma, leading to the injury of a waiter and two police officers. They were taken into custody and later appeared in court, where they were placed under formal investigation for wounding and assault. The men were ordered to pay £850 each to secure the return of their passports. The local authorities condemned the violent behavior and pledged zero tolerance for such misconduct.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