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Liberation of Ukrainian POWs in Exchange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Liberation of Ukrainian POWs in Exchange with Russia</w:t>
      </w:r>
      <w:r/>
    </w:p>
    <w:p>
      <w:r/>
      <w:r>
        <w:t>A significant prisoner of war (PoW) exchange occurred today, resulting in the liberation of 19 Ukrainian defenders of Snake Island. This exchange comes 27 months after they first became emblematic of Ukrainian resistance by telling a Russian warship to “Go f*** yourself.” The release was part of a broader swap involving 75 prisoners from each side.</w:t>
      </w:r>
      <w:r/>
    </w:p>
    <w:p>
      <w:r/>
      <w:r>
        <w:t>Among those freed on the Ukrainian side were defenders from the Chernobyl nuclear power plant and the besieged city of Mariupol. Upon their return, ex-prisoners, including policewoman Maryana Chechelyuk, who had been feared dead after her capture in Mariupol, were seen singing a patriotic song as they were driven to reunite with their families.</w:t>
      </w:r>
      <w:r/>
    </w:p>
    <w:p>
      <w:r/>
      <w:r>
        <w:t>Snake Island, in the Black Sea, gained international attention at the start of the war due to the defenders’ famous radio message to an approaching Russian vessel. Ukrainian President Volodymyr Zelensky highlighted the continuous efforts to secure the return of all Ukrainian captives, emphasizing the significance of every individual soldier.</w:t>
      </w:r>
      <w:r/>
    </w:p>
    <w:p>
      <w:r/>
      <w:r>
        <w:t>This PoW exchange, the first since February, was brokered by the United Arab Emirates and saw an equal number of Russian prisoners returned to Moscow. This event underscores the persistent efforts to address the human side of the ongoing conflict between Russia and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