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Calls on Hamas to Accept Israel's Peace Deal to End Ongoing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Joe Biden has called on Hamas to accept a peace deal offered by Israel, aiming to end the ongoing conflict. Speaking from the East Room of the White House, Biden outlined a three-phase plan. The first phase includes a six-week ceasefire, the withdrawal of Israeli forces from populated areas in Gaza, and the release of a number of hostages, including Americans. This phase would also involve the release of hundreds of Palestinian prisoners and the delivery of 600 aid trucks daily.</w:t>
      </w:r>
      <w:r/>
    </w:p>
    <w:p>
      <w:r/>
      <w:r>
        <w:t>Phase two focuses on a permanent end to hostilities and the exchange of remaining hostages. The final phase involves the reconstruction of Gaza, with international assistance to rebuild homes, schools, and hospitals destroyed in the conflict.</w:t>
      </w:r>
      <w:r/>
    </w:p>
    <w:p>
      <w:r/>
      <w:r>
        <w:t>The conflict began with Hamas' attack on Israel on October 7, which killed over 1,200 Israelis and resulted in the abduction of around 250 people. Israeli forces retaliated with an invasion of Gaza, leading to significant casualties and destruction. Reports indicate that the war has resulted in more than 36,000 Palestinian deaths and 80,000 injuries according to the Gaza Health Ministry.</w:t>
      </w:r>
      <w:r/>
    </w:p>
    <w:p>
      <w:r/>
      <w:r>
        <w:t>Despite international pressure, including concerns from the United Nations about famine and mass destruction in Gaza, peace talks have stalled due to disagreements over the complete withdrawal of Israeli troops from Gaza in exchange for the release of all hostages. Biden emphasized that this moment is crucial for achieving peace and urged both sides to seize the opportunity presented by Israel's proposal.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