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Congressional Leaders Extend Invitation to Israeli Prime Minister Amid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Congressional Leaders Invite Israeli Prime Minister to Address Congress Amid Gaza Conflict</w:t>
      </w:r>
      <w:r/>
    </w:p>
    <w:p>
      <w:r/>
      <w:r>
        <w:t>Top US congressional leaders have invited Israeli Prime Minister Benjamin Netanyahu to address a joint session of Congress, showing bipartisan support for Israel amidst its ongoing military actions in Gaza. The invitation, extended by House Speaker Mike Johnson (Republican), Senate Majority Leader Chuck Schumer (Democrat), Senate Minority Leader Mitch McConnell (Republican), and House Minority Leader Hakeem Jeffries (Democrat), underscores solidarity with Israel following the October 7 attack by Hamas. While no date has been set for Netanyahu's speech, it would occur amid growing political divides in the US over Israel's military operations and the associated civilian casualties.</w:t>
      </w:r>
      <w:r/>
    </w:p>
    <w:p>
      <w:r/>
      <w:r>
        <w:rPr>
          <w:b/>
        </w:rPr>
        <w:t>Speaker Mike Johnson Urges Supreme Court to Overturn Trump’s Conviction</w:t>
      </w:r>
      <w:r/>
    </w:p>
    <w:p>
      <w:r/>
      <w:r>
        <w:t>Following former President Donald Trump’s conviction on 34 felony counts of falsifying business records related to hush money payments, House Speaker Mike Johnson has called on the Supreme Court to overturn the ruling. In a Fox News interview, Johnson, a vocal Trump supporter, asserted that the conviction was politically motivated and suggested the Supreme Court justices would recognize this alleged unfairness. Convicted on May 31, 2024, Trump plans to appeal, with his sentencing set for July 11. Johnson's remarks align with his continued support for Trump, including past efforts to challenge the 2020 election results.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