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Violent stabbing attack at political rally in Mannheim, Germany livestreamed on YouTube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violent stabbing attack occurred during a political rally in Mannheim, Germany, on the morning of May 31, 2024. The attacker targeted bystanders and a police officer, and the entire incident was livestreamed on YouTube.</w:t>
      </w:r>
      <w:r/>
    </w:p>
    <w:p>
      <w:r/>
      <w:r>
        <w:t>The attack transpired while Michael Stuerzenberger, an anti-Islamist campaigner, was speaking at a Citizens' Movement Pax Europa (BPE) event. The attacker, dressed in a dark hooded jacket and tracksuit, tackled a man believed to be Stuerzenberger and violently swung a large knife at him.</w:t>
      </w:r>
      <w:r/>
    </w:p>
    <w:p>
      <w:r/>
      <w:r>
        <w:t>Bystanders attempted to subdue the assailant, but he managed to break free and continued his attack, which included stabbing a police officer in the neck. Police responded swiftly and fired at the attacker, who collapsed to the ground.</w:t>
      </w:r>
      <w:r/>
    </w:p>
    <w:p>
      <w:r/>
      <w:r>
        <w:t>The scene was chaotic, with bystanders rushing to help the victims. Multiple people, including the injured officer, were treated by paramedics on site. Mannheim Police confirmed the incident and noted that there was no longer any danger to the public. The area around the market square was cordoned off, and a rescue helicopter was deployed. No information on the conditions of the attacker or the victims has been provided.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