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Kayaker Bren Orton Found Dead in Lake Maggiore After Two-Week 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British Kayaker Found Dead in Lake Maggiore After Two-Week Search</w:t>
      </w:r>
      <w:r/>
    </w:p>
    <w:p>
      <w:r/>
      <w:r>
        <w:t xml:space="preserve">Bren Orton, a 29-year-old British kayaker, was found dead in Lake Maggiore, which spans Switzerland and Italy, two weeks after he went missing. Orton disappeared on May 16 while kayaking on the Melezza River in Switzerland. According to Swiss authorities, Orton became trapped in a recirculating feature and did not resurface. </w:t>
      </w:r>
      <w:r/>
    </w:p>
    <w:p>
      <w:r/>
      <w:r>
        <w:t>The search for Orton involved both authorities and volunteers, with his body eventually discovered by a sailor near Locarno on May 30. Bren Orton was a well-known figure in the kayaking community, admired for his adventurous spirit and significant achievements, including setting the British record for the longest kayak drop at Big Banana Falls in Mexico.</w:t>
      </w:r>
      <w:r/>
    </w:p>
    <w:p>
      <w:r/>
      <w:r>
        <w:t>James Reeves, a former World Champion Freestyle kayaker, described Orton as an “incredible human” and a “world-class” kayaker, expressing deep sorrow at the loss. Tributes have flooded social media, where Orton had amassed nearly 60,000 followers.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