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French WWII SOE Agent's Resilience Symbol Found in Family Book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2019, Sophie Parker, 57, discovered a small leaf inside a book that once belonged to her grandmother, Odette Hallowes. This discovery took place in Parker’s home in Surrey. Parker quickly informed her sister, Nicole Miller-Hard, 61, who lived in New Zealand. Upon Miller-Hard’s return to the UK, the siblings presented the leaf to the Imperial War Museum.</w:t>
      </w:r>
      <w:r/>
    </w:p>
    <w:p>
      <w:r/>
      <w:r>
        <w:t>Odette Hallowes was a Frenchwoman who joined the British Special Operations Executive (SOE) during World War II. The SOE, formed in 1940, trained agents for reconnaissance and sabotage missions in Nazi-occupied Europe. Hallowes joined the SOE in 1942 after submitting holiday photographs of the North French coast, which the UK government had requested for analysis ahead of the D-Day landings.</w:t>
      </w:r>
      <w:r/>
    </w:p>
    <w:p>
      <w:r/>
      <w:r>
        <w:t>Hallowes faced rigorous training and undertook perilous missions in France. In 1943, she and fellow SOE agent Peter Churchill were arrested by the Gestapo and subjected to severe torture. Hallowes was later imprisoned in Ravensbrück, a concentration camp in Germany, where she found the small leaf that became a symbol of her resilience. She was liberated in 1945 and eventually married Peter Churchill in 1947, though they divorced in 1956. Hallowes led a decorated postwar life and passed away in 1995 in Surrey.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