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 Retaliates with Trash-Filled Balloons Amid Border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Korea has escalated its campaign of sending balloons loaded with trash into South Korea as retaliation against South Korean activists who have been spreading anti-North Korean leaflets across the border. According to South Korea's military, an incident occurred on May 29, 2024, where balloons carrying various forms of waste, including excrement, were spotted over a rice field in Cheorwon, a region near the border.</w:t>
      </w:r>
      <w:r/>
    </w:p>
    <w:p>
      <w:r/>
      <w:r>
        <w:t>The South Korean Defense Ministry has advised citizens to avoid touching any suspicious objects and to report them to the authorities. Text message alerts have been sent to Seoul residents warning of unidentified objects in the sky and instructing them to notify military or police services.</w:t>
      </w:r>
      <w:r/>
    </w:p>
    <w:p>
      <w:r/>
      <w:r>
        <w:t>South Korean military teams, including chemical rapid response units, have recovered debris from approximately 260 balloons found across the country from Tuesday night to Wednesday. The balloons were confirmed to carry non-hazardous materials such as trash and manure.</w:t>
      </w:r>
      <w:r/>
    </w:p>
    <w:p>
      <w:r/>
      <w:r>
        <w:t>North Korea's actions follow a failed satellite launch and the test-firing of short-range missiles by Pyongyang earlier in the week. Kim Yo Jong, the sister of North Korean leader Kim Jong Un, stated that the balloon campaign was a response to the leafleting activities and hinted at continuing such actions in the future.</w:t>
      </w:r>
      <w:r/>
    </w:p>
    <w:p>
      <w:r/>
      <w:r>
        <w:t>North Korea previously conducted similar campaigns in response to leafletting, including the destruction of a liaison office in 2020 and the blaming of COVID-19 outbreaks on the leaflets in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