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Accusations against China for Allegedly Moving George Mallory’s Body from Mount Everest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is facing accusations of secretly moving the body of British explorer George Mallory from Mount Everest. Mallory, 37, and his climbing partner, Andrew "Sandy" Irvine, 22, disappeared during an expedition in 1924. Their last sighting was approximately 800 feet from the summit. In 1999, American climber Conrad Anker found Mallory's body, 2,000 feet below the summit, but Irvine’s body was never found.</w:t>
      </w:r>
      <w:r/>
    </w:p>
    <w:p>
      <w:r/>
      <w:r>
        <w:t>As the 100th anniversary of Mallory and Irvine's expedition nears, new theories suggest Chinese authorities might have moved the bodies. Mark Synnott, a member of a recent expedition, stated that despite using GPS coordinates and drones to locate the bodies, they found no trace of Mallory or Irvine. This suspicion is bolstered by claims that Chinese authorities found and removed Irvine's body to support their assertion that Chinese climbers were the first to summit Everest from the north in 1960.</w:t>
      </w:r>
      <w:r/>
    </w:p>
    <w:p>
      <w:r/>
      <w:r>
        <w:t>Jamie McGuinness, an Everest veteran, corroborates the theory, suggesting Irvine’s body is no longer on the mountain after thorough drone searches. Jake Norton, who found Mallory's body in 1999, believes Irvine's body might have been removed by Chinese authorities before the 2008 Beijing Olympics, as indicated by a comment from an official at the China Tibet Mountaineering Association.</w:t>
      </w:r>
      <w:r/>
    </w:p>
    <w:p>
      <w:r/>
      <w:r>
        <w:t>Synnott’s book, "The Third Pole: Mystery, Obsession, and Death on Mount Everest," includes claims from various sources, including a former US intelligence officer and a British diplomat. They allege that Irvine's body and camera were found by Chinese climbers and taken to Lhasa, Tibet. This camera possibly contains photos that could challenge the narrative that the Chinese team was the first to summit from the north.</w:t>
      </w:r>
      <w:r/>
    </w:p>
    <w:p>
      <w:r/>
      <w:r>
        <w:t>Despite these speculations, some experts, like author Graham Hoyland, believe Mallory and Irvine never reached the summit due to adverse weather conditions. The first confirmed ascent of Mount Everest was achieved by Sir Edmund Hillary and Tenzing Norgay in 1953.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